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971219" w:rsidRDefault="00971219">
      <w:r w:rsidRPr="00971219">
        <w:t xml:space="preserve">Argumentative </w:t>
      </w:r>
      <w:r w:rsidR="008E523F" w:rsidRPr="00971219">
        <w:t>Writing Checklist—</w:t>
      </w:r>
      <w:r w:rsidRPr="00971219">
        <w:t>Common Core Performance Task</w:t>
      </w:r>
    </w:p>
    <w:p w:rsidR="00A77B3E" w:rsidRPr="00971219" w:rsidRDefault="001D3E98">
      <w:r w:rsidRPr="00971219">
        <w:t xml:space="preserve">1- </w:t>
      </w:r>
      <w:r w:rsidR="00971219" w:rsidRPr="00971219">
        <w:t xml:space="preserve">MLA </w:t>
      </w:r>
      <w:r w:rsidRPr="00971219">
        <w:t>Set up/Format</w:t>
      </w:r>
      <w:r w:rsidRPr="00971219">
        <w:tab/>
      </w:r>
      <w:r w:rsidRPr="00971219">
        <w:tab/>
        <w:t>___</w:t>
      </w:r>
      <w:r w:rsidR="00BB29C7" w:rsidRPr="00971219">
        <w:t>__</w:t>
      </w:r>
    </w:p>
    <w:p w:rsidR="00A77B3E" w:rsidRPr="00971219" w:rsidRDefault="001D3E98">
      <w:r w:rsidRPr="00971219">
        <w:t>2-Font size 12</w:t>
      </w:r>
      <w:r w:rsidR="00971219" w:rsidRPr="00971219">
        <w:tab/>
      </w:r>
      <w:r w:rsidRPr="00971219">
        <w:tab/>
      </w:r>
      <w:r w:rsidRPr="00971219">
        <w:tab/>
      </w:r>
      <w:r w:rsidR="008678EA">
        <w:tab/>
      </w:r>
      <w:r w:rsidRPr="00971219">
        <w:t>___</w:t>
      </w:r>
      <w:r w:rsidR="00BB29C7" w:rsidRPr="00971219">
        <w:t>__</w:t>
      </w:r>
    </w:p>
    <w:p w:rsidR="00A77B3E" w:rsidRPr="00971219" w:rsidRDefault="001D3E98">
      <w:r w:rsidRPr="00971219">
        <w:t>3-Margins 1”</w:t>
      </w:r>
      <w:r w:rsidR="00971219" w:rsidRPr="00971219">
        <w:t>/Pagination</w:t>
      </w:r>
      <w:r w:rsidRPr="00971219">
        <w:tab/>
      </w:r>
      <w:r w:rsidRPr="00971219">
        <w:tab/>
        <w:t>___</w:t>
      </w:r>
      <w:r w:rsidR="00BB29C7" w:rsidRPr="00971219">
        <w:t>__</w:t>
      </w:r>
    </w:p>
    <w:p w:rsidR="00A77B3E" w:rsidRPr="00971219" w:rsidRDefault="001D3E98">
      <w:r w:rsidRPr="00971219">
        <w:t>4-At least five paragraphs</w:t>
      </w:r>
      <w:r w:rsidRPr="00971219">
        <w:tab/>
      </w:r>
      <w:r w:rsidRPr="00971219">
        <w:tab/>
        <w:t>___</w:t>
      </w:r>
      <w:r w:rsidR="00BB29C7" w:rsidRPr="00971219">
        <w:t>__</w:t>
      </w:r>
      <w:r w:rsidRPr="00971219">
        <w:br/>
        <w:t>5- Introduction (Attention Getter)</w:t>
      </w:r>
      <w:r w:rsidRPr="00971219">
        <w:tab/>
        <w:t>___</w:t>
      </w:r>
      <w:r w:rsidR="00BB29C7" w:rsidRPr="00971219">
        <w:t>__</w:t>
      </w:r>
    </w:p>
    <w:p w:rsidR="00A77B3E" w:rsidRPr="00971219" w:rsidRDefault="001D3E98">
      <w:r w:rsidRPr="00971219">
        <w:t>6-Thesis Statement</w:t>
      </w:r>
      <w:r w:rsidRPr="00971219">
        <w:tab/>
      </w:r>
      <w:r w:rsidRPr="00971219">
        <w:tab/>
      </w:r>
      <w:r w:rsidRPr="00971219">
        <w:tab/>
        <w:t>___</w:t>
      </w:r>
      <w:r w:rsidR="00BB29C7" w:rsidRPr="00971219">
        <w:t>__</w:t>
      </w:r>
    </w:p>
    <w:p w:rsidR="00A77B3E" w:rsidRPr="00971219" w:rsidRDefault="001D3E98">
      <w:proofErr w:type="gramStart"/>
      <w:r w:rsidRPr="00971219">
        <w:t>7-</w:t>
      </w:r>
      <w:r w:rsidR="00971219" w:rsidRPr="00971219">
        <w:t>(1st) Pro Body Para.</w:t>
      </w:r>
      <w:proofErr w:type="gramEnd"/>
      <w:r w:rsidRPr="00971219">
        <w:tab/>
      </w:r>
      <w:r w:rsidRPr="00971219">
        <w:tab/>
        <w:t>___</w:t>
      </w:r>
      <w:r w:rsidR="00BB29C7" w:rsidRPr="00971219">
        <w:t>__</w:t>
      </w:r>
    </w:p>
    <w:p w:rsidR="00A77B3E" w:rsidRPr="00971219" w:rsidRDefault="001D3E98">
      <w:proofErr w:type="gramStart"/>
      <w:r w:rsidRPr="00971219">
        <w:t>8-</w:t>
      </w:r>
      <w:r w:rsidR="00971219" w:rsidRPr="00971219">
        <w:t>(2</w:t>
      </w:r>
      <w:r w:rsidR="00971219" w:rsidRPr="00971219">
        <w:rPr>
          <w:vertAlign w:val="superscript"/>
        </w:rPr>
        <w:t>nd</w:t>
      </w:r>
      <w:r w:rsidR="00971219" w:rsidRPr="00971219">
        <w:t>) Pro Body Para.</w:t>
      </w:r>
      <w:proofErr w:type="gramEnd"/>
      <w:r w:rsidRPr="00971219">
        <w:tab/>
      </w:r>
      <w:r w:rsidRPr="00971219">
        <w:tab/>
        <w:t>___</w:t>
      </w:r>
      <w:r w:rsidR="00BB29C7" w:rsidRPr="00971219">
        <w:t>__</w:t>
      </w:r>
    </w:p>
    <w:p w:rsidR="00A77B3E" w:rsidRPr="00971219" w:rsidRDefault="00971219">
      <w:proofErr w:type="gramStart"/>
      <w:r w:rsidRPr="00971219">
        <w:t>9-(1) Con Para.</w:t>
      </w:r>
      <w:proofErr w:type="gramEnd"/>
      <w:r w:rsidRPr="00971219">
        <w:tab/>
      </w:r>
      <w:r w:rsidR="001D3E98" w:rsidRPr="00971219">
        <w:tab/>
      </w:r>
      <w:r w:rsidR="001D3E98" w:rsidRPr="00971219">
        <w:tab/>
        <w:t>___</w:t>
      </w:r>
      <w:r w:rsidR="00BB29C7" w:rsidRPr="00971219">
        <w:t>__</w:t>
      </w:r>
    </w:p>
    <w:p w:rsidR="00A77B3E" w:rsidRPr="00971219" w:rsidRDefault="00971219">
      <w:r w:rsidRPr="00971219">
        <w:t>10-(3) Notecards</w:t>
      </w:r>
      <w:r w:rsidR="001D3E98" w:rsidRPr="00971219">
        <w:tab/>
      </w:r>
      <w:r w:rsidR="001D3E98" w:rsidRPr="00971219">
        <w:tab/>
      </w:r>
      <w:r w:rsidR="001D3E98" w:rsidRPr="00971219">
        <w:tab/>
        <w:t>___</w:t>
      </w:r>
      <w:r w:rsidR="00BB29C7" w:rsidRPr="00971219">
        <w:t>__</w:t>
      </w:r>
    </w:p>
    <w:p w:rsidR="00A77B3E" w:rsidRPr="00971219" w:rsidRDefault="00F56079">
      <w:r w:rsidRPr="00971219">
        <w:t>11-</w:t>
      </w:r>
      <w:r w:rsidR="00971219" w:rsidRPr="00971219">
        <w:t>In-Text Citations (3)</w:t>
      </w:r>
      <w:r w:rsidR="001D3E98" w:rsidRPr="00971219">
        <w:tab/>
      </w:r>
      <w:r w:rsidR="001D3E98" w:rsidRPr="00971219">
        <w:tab/>
        <w:t>___</w:t>
      </w:r>
      <w:r w:rsidR="00BB29C7" w:rsidRPr="00971219">
        <w:t>__</w:t>
      </w:r>
    </w:p>
    <w:p w:rsidR="00A77B3E" w:rsidRPr="00971219" w:rsidRDefault="001D3E98">
      <w:r w:rsidRPr="00971219">
        <w:t>12-</w:t>
      </w:r>
      <w:r w:rsidR="00971219" w:rsidRPr="00971219">
        <w:t>Works Cited Page</w:t>
      </w:r>
      <w:r w:rsidR="005F09B7" w:rsidRPr="00971219">
        <w:tab/>
      </w:r>
      <w:r w:rsidRPr="00971219">
        <w:tab/>
      </w:r>
      <w:r w:rsidR="008678EA">
        <w:tab/>
      </w:r>
      <w:r w:rsidRPr="00971219">
        <w:t>___</w:t>
      </w:r>
      <w:r w:rsidR="00BB29C7" w:rsidRPr="00971219">
        <w:t>__</w:t>
      </w:r>
    </w:p>
    <w:p w:rsidR="00A77B3E" w:rsidRPr="00971219" w:rsidRDefault="001D3E98">
      <w:r w:rsidRPr="00971219">
        <w:t>13-Spelling</w:t>
      </w:r>
      <w:r w:rsidR="00971219" w:rsidRPr="00971219">
        <w:t>/Punctuation</w:t>
      </w:r>
      <w:r w:rsidRPr="00971219">
        <w:tab/>
      </w:r>
      <w:r w:rsidRPr="00971219">
        <w:tab/>
        <w:t>___</w:t>
      </w:r>
      <w:r w:rsidR="00BB29C7" w:rsidRPr="00971219">
        <w:t>__</w:t>
      </w:r>
    </w:p>
    <w:p w:rsidR="00A77B3E" w:rsidRPr="00971219" w:rsidRDefault="00971219">
      <w:r w:rsidRPr="00971219">
        <w:t>14-No First-Person</w:t>
      </w:r>
      <w:r w:rsidRPr="00971219">
        <w:tab/>
      </w:r>
      <w:r w:rsidRPr="00971219">
        <w:tab/>
      </w:r>
      <w:r w:rsidR="001D3E98" w:rsidRPr="00971219">
        <w:tab/>
        <w:t>___</w:t>
      </w:r>
      <w:r w:rsidR="00BB29C7" w:rsidRPr="00971219">
        <w:t>__</w:t>
      </w:r>
    </w:p>
    <w:p w:rsidR="00A77B3E" w:rsidRPr="00971219" w:rsidRDefault="001D3E98">
      <w:proofErr w:type="gramStart"/>
      <w:r w:rsidRPr="00971219">
        <w:t>15-Grammar</w:t>
      </w:r>
      <w:r w:rsidR="00971219" w:rsidRPr="00971219">
        <w:t>/Sent.</w:t>
      </w:r>
      <w:proofErr w:type="gramEnd"/>
      <w:r w:rsidR="00971219" w:rsidRPr="00971219">
        <w:t xml:space="preserve"> Structure</w:t>
      </w:r>
      <w:r w:rsidRPr="00971219">
        <w:tab/>
      </w:r>
      <w:r w:rsidR="008678EA">
        <w:tab/>
      </w:r>
      <w:r w:rsidRPr="00971219">
        <w:t>___</w:t>
      </w:r>
      <w:r w:rsidR="00BB29C7" w:rsidRPr="00971219">
        <w:t>__</w:t>
      </w:r>
    </w:p>
    <w:p w:rsidR="00971219" w:rsidRPr="00971219" w:rsidRDefault="00971219" w:rsidP="00971219">
      <w:r w:rsidRPr="00971219">
        <w:t>Argumentative Writing Checklist—Common Core Performance Task</w:t>
      </w:r>
    </w:p>
    <w:p w:rsidR="00971219" w:rsidRPr="00971219" w:rsidRDefault="00971219" w:rsidP="00971219">
      <w:r w:rsidRPr="00971219">
        <w:t>1- MLA Set up/Format</w:t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r w:rsidRPr="00971219">
        <w:t>2-Font size 12</w:t>
      </w:r>
      <w:r w:rsidRPr="00971219">
        <w:tab/>
      </w:r>
      <w:r w:rsidRPr="00971219">
        <w:tab/>
      </w:r>
      <w:r w:rsidRPr="00971219">
        <w:tab/>
      </w:r>
      <w:r w:rsidR="008678EA">
        <w:tab/>
      </w:r>
      <w:r w:rsidRPr="00971219">
        <w:t>_____</w:t>
      </w:r>
    </w:p>
    <w:p w:rsidR="00971219" w:rsidRPr="00971219" w:rsidRDefault="00971219" w:rsidP="00971219">
      <w:r w:rsidRPr="00971219">
        <w:t>3-Margins 1”/Pagination</w:t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r w:rsidRPr="00971219">
        <w:t>4-At least five paragraphs</w:t>
      </w:r>
      <w:r w:rsidRPr="00971219">
        <w:tab/>
      </w:r>
      <w:r w:rsidRPr="00971219">
        <w:tab/>
        <w:t>_____</w:t>
      </w:r>
      <w:r w:rsidRPr="00971219">
        <w:br/>
        <w:t>5- Introduction (Attention Getter)</w:t>
      </w:r>
      <w:r w:rsidRPr="00971219">
        <w:tab/>
        <w:t>_____</w:t>
      </w:r>
    </w:p>
    <w:p w:rsidR="00971219" w:rsidRPr="00971219" w:rsidRDefault="00971219" w:rsidP="00971219">
      <w:r w:rsidRPr="00971219">
        <w:t>6-Thesis Statement</w:t>
      </w:r>
      <w:r w:rsidRPr="00971219">
        <w:tab/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proofErr w:type="gramStart"/>
      <w:r w:rsidRPr="00971219">
        <w:t>7-(1st) Pro Body Para.</w:t>
      </w:r>
      <w:proofErr w:type="gramEnd"/>
      <w:r w:rsidRPr="00971219">
        <w:tab/>
      </w:r>
      <w:r w:rsidRPr="00971219">
        <w:tab/>
        <w:t>_____</w:t>
      </w:r>
    </w:p>
    <w:p w:rsidR="00971219" w:rsidRPr="00971219" w:rsidRDefault="00971219" w:rsidP="00971219">
      <w:proofErr w:type="gramStart"/>
      <w:r w:rsidRPr="00971219">
        <w:t>8-(2</w:t>
      </w:r>
      <w:r w:rsidRPr="00971219">
        <w:rPr>
          <w:vertAlign w:val="superscript"/>
        </w:rPr>
        <w:t>nd</w:t>
      </w:r>
      <w:r w:rsidRPr="00971219">
        <w:t>) Pro Body Para.</w:t>
      </w:r>
      <w:proofErr w:type="gramEnd"/>
      <w:r w:rsidRPr="00971219">
        <w:tab/>
      </w:r>
      <w:r w:rsidRPr="00971219">
        <w:tab/>
        <w:t>_____</w:t>
      </w:r>
    </w:p>
    <w:p w:rsidR="00971219" w:rsidRPr="00971219" w:rsidRDefault="00971219" w:rsidP="00971219">
      <w:proofErr w:type="gramStart"/>
      <w:r w:rsidRPr="00971219">
        <w:t>9-(1) Con Para.</w:t>
      </w:r>
      <w:proofErr w:type="gramEnd"/>
      <w:r w:rsidRPr="00971219">
        <w:tab/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r w:rsidRPr="00971219">
        <w:t>10-(3) Notecards</w:t>
      </w:r>
      <w:r w:rsidRPr="00971219">
        <w:tab/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r w:rsidRPr="00971219">
        <w:t>11-In-Text Citations (3)</w:t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r w:rsidRPr="00971219">
        <w:t>12-Works Cited Page</w:t>
      </w:r>
      <w:r w:rsidRPr="00971219">
        <w:tab/>
      </w:r>
      <w:r w:rsidRPr="00971219">
        <w:tab/>
      </w:r>
      <w:r w:rsidR="008678EA">
        <w:tab/>
      </w:r>
      <w:r w:rsidRPr="00971219">
        <w:t>_____</w:t>
      </w:r>
    </w:p>
    <w:p w:rsidR="00971219" w:rsidRPr="00971219" w:rsidRDefault="00971219" w:rsidP="00971219">
      <w:r w:rsidRPr="00971219">
        <w:t>13-Spelling/Punctuation</w:t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r w:rsidRPr="00971219">
        <w:t>14-No First-Person</w:t>
      </w:r>
      <w:r w:rsidRPr="00971219">
        <w:tab/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proofErr w:type="gramStart"/>
      <w:r w:rsidRPr="00971219">
        <w:t>15-Grammar/Sent.</w:t>
      </w:r>
      <w:proofErr w:type="gramEnd"/>
      <w:r w:rsidRPr="00971219">
        <w:t xml:space="preserve"> Structure</w:t>
      </w:r>
      <w:r w:rsidRPr="00971219">
        <w:tab/>
      </w:r>
      <w:r w:rsidR="008678EA">
        <w:tab/>
      </w:r>
      <w:r w:rsidRPr="00971219">
        <w:t>_____</w:t>
      </w:r>
    </w:p>
    <w:p w:rsidR="00971219" w:rsidRPr="00971219" w:rsidRDefault="00971219" w:rsidP="00971219">
      <w:r w:rsidRPr="00971219">
        <w:t>Argumentative Writing Checklist—Common Core Performance Task</w:t>
      </w:r>
    </w:p>
    <w:p w:rsidR="00971219" w:rsidRPr="00971219" w:rsidRDefault="00971219" w:rsidP="00971219">
      <w:r w:rsidRPr="00971219">
        <w:t>1- MLA Set up/Format</w:t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r w:rsidRPr="00971219">
        <w:t>2-Font size 12</w:t>
      </w:r>
      <w:r w:rsidRPr="00971219">
        <w:tab/>
      </w:r>
      <w:r w:rsidRPr="00971219">
        <w:tab/>
      </w:r>
      <w:r w:rsidRPr="00971219">
        <w:tab/>
      </w:r>
      <w:r w:rsidR="008678EA">
        <w:tab/>
      </w:r>
      <w:r w:rsidRPr="00971219">
        <w:t>_____</w:t>
      </w:r>
    </w:p>
    <w:p w:rsidR="00971219" w:rsidRPr="00971219" w:rsidRDefault="00971219" w:rsidP="00971219">
      <w:r w:rsidRPr="00971219">
        <w:t>3-Margins 1”/Pagination</w:t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r w:rsidRPr="00971219">
        <w:t>4-At least five paragraphs</w:t>
      </w:r>
      <w:r w:rsidRPr="00971219">
        <w:tab/>
      </w:r>
      <w:r w:rsidRPr="00971219">
        <w:tab/>
        <w:t>_____</w:t>
      </w:r>
      <w:r w:rsidRPr="00971219">
        <w:br/>
        <w:t>5- Introduction (Attention Getter)</w:t>
      </w:r>
      <w:r w:rsidRPr="00971219">
        <w:tab/>
        <w:t>_____</w:t>
      </w:r>
    </w:p>
    <w:p w:rsidR="00971219" w:rsidRPr="00971219" w:rsidRDefault="00971219" w:rsidP="00971219">
      <w:r w:rsidRPr="00971219">
        <w:t>6-Thesis Statement</w:t>
      </w:r>
      <w:r w:rsidRPr="00971219">
        <w:tab/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proofErr w:type="gramStart"/>
      <w:r w:rsidRPr="00971219">
        <w:t>7-(1st) Pro Body Para.</w:t>
      </w:r>
      <w:proofErr w:type="gramEnd"/>
      <w:r w:rsidRPr="00971219">
        <w:tab/>
      </w:r>
      <w:r w:rsidRPr="00971219">
        <w:tab/>
        <w:t>_____</w:t>
      </w:r>
    </w:p>
    <w:p w:rsidR="00971219" w:rsidRPr="00971219" w:rsidRDefault="00971219" w:rsidP="00971219">
      <w:proofErr w:type="gramStart"/>
      <w:r w:rsidRPr="00971219">
        <w:t>8-(2</w:t>
      </w:r>
      <w:r w:rsidRPr="00971219">
        <w:rPr>
          <w:vertAlign w:val="superscript"/>
        </w:rPr>
        <w:t>nd</w:t>
      </w:r>
      <w:r w:rsidRPr="00971219">
        <w:t>) Pro Body Para.</w:t>
      </w:r>
      <w:proofErr w:type="gramEnd"/>
      <w:r w:rsidRPr="00971219">
        <w:tab/>
      </w:r>
      <w:r w:rsidRPr="00971219">
        <w:tab/>
        <w:t>_____</w:t>
      </w:r>
    </w:p>
    <w:p w:rsidR="00971219" w:rsidRPr="00971219" w:rsidRDefault="00971219" w:rsidP="00971219">
      <w:proofErr w:type="gramStart"/>
      <w:r w:rsidRPr="00971219">
        <w:t>9-(1) Con Para.</w:t>
      </w:r>
      <w:proofErr w:type="gramEnd"/>
      <w:r w:rsidRPr="00971219">
        <w:tab/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r w:rsidRPr="00971219">
        <w:t>10-(3) Notecards</w:t>
      </w:r>
      <w:r w:rsidRPr="00971219">
        <w:tab/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r w:rsidRPr="00971219">
        <w:t>11-In-Text Citations (3)</w:t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r w:rsidRPr="00971219">
        <w:t>12-Works Cited Page</w:t>
      </w:r>
      <w:r w:rsidRPr="00971219">
        <w:tab/>
      </w:r>
      <w:r w:rsidRPr="00971219">
        <w:tab/>
      </w:r>
      <w:r w:rsidR="008678EA">
        <w:tab/>
      </w:r>
      <w:r w:rsidRPr="00971219">
        <w:t>_____</w:t>
      </w:r>
    </w:p>
    <w:p w:rsidR="00971219" w:rsidRPr="00971219" w:rsidRDefault="00971219" w:rsidP="00971219">
      <w:r w:rsidRPr="00971219">
        <w:t>13-Spelling/Punctuation</w:t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r w:rsidRPr="00971219">
        <w:t>14-No First-Person</w:t>
      </w:r>
      <w:r w:rsidRPr="00971219">
        <w:tab/>
      </w:r>
      <w:r w:rsidRPr="00971219">
        <w:tab/>
      </w:r>
      <w:r w:rsidRPr="00971219">
        <w:tab/>
        <w:t>_____</w:t>
      </w:r>
    </w:p>
    <w:p w:rsidR="00971219" w:rsidRPr="00971219" w:rsidRDefault="00971219" w:rsidP="00971219">
      <w:proofErr w:type="gramStart"/>
      <w:r w:rsidRPr="00971219">
        <w:t>15-Grammar/Sent.</w:t>
      </w:r>
      <w:proofErr w:type="gramEnd"/>
      <w:r w:rsidRPr="00971219">
        <w:t xml:space="preserve"> Structure</w:t>
      </w:r>
      <w:r w:rsidRPr="00971219">
        <w:tab/>
      </w:r>
      <w:r w:rsidR="008678EA">
        <w:tab/>
      </w:r>
      <w:r w:rsidRPr="00971219">
        <w:t>_____</w:t>
      </w:r>
    </w:p>
    <w:p w:rsidR="00BB29C7" w:rsidRDefault="00BB29C7" w:rsidP="00BB29C7">
      <w:pPr>
        <w:rPr>
          <w:sz w:val="24"/>
          <w:szCs w:val="24"/>
        </w:rPr>
      </w:pPr>
      <w:bookmarkStart w:id="0" w:name="_GoBack"/>
      <w:bookmarkEnd w:id="0"/>
    </w:p>
    <w:sectPr w:rsidR="00BB29C7" w:rsidSect="00971219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77B3E"/>
    <w:rsid w:val="001D3E98"/>
    <w:rsid w:val="003F4FEF"/>
    <w:rsid w:val="00500FD4"/>
    <w:rsid w:val="005F09B7"/>
    <w:rsid w:val="0081316F"/>
    <w:rsid w:val="008678EA"/>
    <w:rsid w:val="008E523F"/>
    <w:rsid w:val="00930D75"/>
    <w:rsid w:val="00971219"/>
    <w:rsid w:val="00A77B3E"/>
    <w:rsid w:val="00BB29C7"/>
    <w:rsid w:val="00F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F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2014-03-28T14:37:00Z</cp:lastPrinted>
  <dcterms:created xsi:type="dcterms:W3CDTF">2011-02-28T13:51:00Z</dcterms:created>
  <dcterms:modified xsi:type="dcterms:W3CDTF">2014-03-28T14:37:00Z</dcterms:modified>
</cp:coreProperties>
</file>